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5-199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7"/>
          <w:szCs w:val="27"/>
        </w:rPr>
        <w:t>ного округа – Югры Ушкин Г.Н.</w:t>
      </w:r>
      <w:r>
        <w:rPr>
          <w:rFonts w:ascii="Times New Roman" w:eastAsia="Times New Roman" w:hAnsi="Times New Roman" w:cs="Times New Roman"/>
          <w:sz w:val="27"/>
          <w:szCs w:val="27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7"/>
          <w:szCs w:val="27"/>
        </w:rPr>
        <w:t>гут, ул. Гагарина, д.9, каб.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дело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>, предусмотренно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 1 ст. 20.25 КоАП РФ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отношении Хейруллаевой </w:t>
      </w:r>
      <w:r>
        <w:rPr>
          <w:rFonts w:ascii="Times New Roman" w:eastAsia="Times New Roman" w:hAnsi="Times New Roman" w:cs="Times New Roman"/>
          <w:sz w:val="27"/>
          <w:szCs w:val="27"/>
        </w:rPr>
        <w:t>Севды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Гейбулла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кызы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4rplc-8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Хейруллаева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5rplc-1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 оплатил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7"/>
          <w:szCs w:val="27"/>
        </w:rPr>
        <w:t>в сумме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18</w:t>
      </w:r>
      <w:r>
        <w:rPr>
          <w:rFonts w:ascii="Times New Roman" w:eastAsia="Times New Roman" w:hAnsi="Times New Roman" w:cs="Times New Roman"/>
          <w:sz w:val="27"/>
          <w:szCs w:val="27"/>
        </w:rPr>
        <w:t>.09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8624</w:t>
      </w:r>
      <w:r>
        <w:rPr>
          <w:rFonts w:ascii="Times New Roman" w:eastAsia="Times New Roman" w:hAnsi="Times New Roman" w:cs="Times New Roman"/>
          <w:sz w:val="27"/>
          <w:szCs w:val="27"/>
        </w:rPr>
        <w:t>09</w:t>
      </w:r>
      <w:r>
        <w:rPr>
          <w:rFonts w:ascii="Times New Roman" w:eastAsia="Times New Roman" w:hAnsi="Times New Roman" w:cs="Times New Roman"/>
          <w:sz w:val="27"/>
          <w:szCs w:val="27"/>
        </w:rPr>
        <w:t>180</w:t>
      </w:r>
      <w:r>
        <w:rPr>
          <w:rFonts w:ascii="Times New Roman" w:eastAsia="Times New Roman" w:hAnsi="Times New Roman" w:cs="Times New Roman"/>
          <w:sz w:val="27"/>
          <w:szCs w:val="27"/>
        </w:rPr>
        <w:t>67298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Хейруллаева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судебное заседание не явилась</w:t>
      </w:r>
      <w:r>
        <w:rPr>
          <w:rFonts w:ascii="Times New Roman" w:eastAsia="Times New Roman" w:hAnsi="Times New Roman" w:cs="Times New Roman"/>
          <w:sz w:val="27"/>
          <w:szCs w:val="27"/>
        </w:rPr>
        <w:t>, извещен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надлежащим образом,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извещен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надлежащим образом, о причинах неявки суд не уведомил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>, ходатайств не заявлял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Суд рассмотрел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Хейруллаевой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Хейруллаевой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14.01.2025</w:t>
      </w:r>
      <w:r>
        <w:rPr>
          <w:rFonts w:ascii="Times New Roman" w:eastAsia="Times New Roman" w:hAnsi="Times New Roman" w:cs="Times New Roman"/>
          <w:sz w:val="27"/>
          <w:szCs w:val="27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18.09.2024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18810</w:t>
      </w:r>
      <w:r>
        <w:rPr>
          <w:rFonts w:ascii="Times New Roman" w:eastAsia="Times New Roman" w:hAnsi="Times New Roman" w:cs="Times New Roman"/>
          <w:sz w:val="27"/>
          <w:szCs w:val="27"/>
        </w:rPr>
        <w:t>5862409</w:t>
      </w:r>
      <w:r>
        <w:rPr>
          <w:rFonts w:ascii="Times New Roman" w:eastAsia="Times New Roman" w:hAnsi="Times New Roman" w:cs="Times New Roman"/>
          <w:sz w:val="27"/>
          <w:szCs w:val="27"/>
        </w:rPr>
        <w:t>18067298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которо</w:t>
      </w:r>
      <w:r>
        <w:rPr>
          <w:rFonts w:ascii="Times New Roman" w:eastAsia="Times New Roman" w:hAnsi="Times New Roman" w:cs="Times New Roman"/>
          <w:sz w:val="27"/>
          <w:szCs w:val="27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.10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Хейруллаевой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Хейруллаевой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главой 12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</w:t>
      </w:r>
      <w:r>
        <w:rPr>
          <w:rFonts w:ascii="Times New Roman" w:eastAsia="Times New Roman" w:hAnsi="Times New Roman" w:cs="Times New Roman"/>
          <w:sz w:val="27"/>
          <w:szCs w:val="27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Хейруллаеву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Севду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Гейбулла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кызы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>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00 (</w:t>
      </w:r>
      <w:r>
        <w:rPr>
          <w:rFonts w:ascii="Times New Roman" w:eastAsia="Times New Roman" w:hAnsi="Times New Roman" w:cs="Times New Roman"/>
          <w:sz w:val="27"/>
          <w:szCs w:val="27"/>
        </w:rPr>
        <w:t>одной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тысяч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Г.Н. Ушкин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 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19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февраля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199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 1 16 01203 01 9000 140,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0412365400665001992520127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Штраф подлежит оплате в течение 60 дней, копия квитанции предоставляется в каб.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4rplc-8">
    <w:name w:val="cat-UserDefined grp-34 rplc-8"/>
    <w:basedOn w:val="DefaultParagraphFont"/>
  </w:style>
  <w:style w:type="character" w:customStyle="1" w:styleId="cat-UserDefinedgrp-35rplc-15">
    <w:name w:val="cat-UserDefined grp-35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